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Aritmatika Sosial - 7 SMP Semester Genap</w:t>
      </w:r>
    </w:p>
    <w:p>
      <w:r>
        <w:t>Jenjang: SMP | Mapel: Matematika | Kelas: 7 SMP</w:t>
      </w:r>
    </w:p>
    <w:p>
      <w:r>
        <w:t>1. Dalam aritmatika sosial, kondisi untung terjadi jika...</w:t>
      </w:r>
    </w:p>
    <w:p>
      <w:r>
        <w:t>A. Harga Beli lebih tinggi dari Harga Jual  B. Harga Jual lebih tinggi dari Harga Beli  C. Harga Beli sama dengan Harga Jual  D. Harga Jual ditambah Biaya Operasional</w:t>
      </w:r>
    </w:p>
    <w:p>
      <w:r>
        <w:t>2. Pak Budi membeli sepeda seharga Rp800.000,00. Kemudian sepeda tersebut dijual kembali dengan harga Rp950.000,00. Berapa keuntungan yang diperoleh Pak Budi?</w:t>
      </w:r>
    </w:p>
    <w:p>
      <w:r>
        <w:t>A. Rp100.000,00  B. Rp150.000,00  C. Rp200.000,00  D. Rp250.000,00</w:t>
      </w:r>
    </w:p>
    <w:p>
      <w:r>
        <w:t>3. Seorang pedagang membeli barang seharga Rp200.000,00. Karena butuh uang cepat, ia menjualnya dengan kerugian 10%. Berapakah harga jual barang tersebut?</w:t>
      </w:r>
    </w:p>
    <w:p>
      <w:r>
        <w:t>A. Rp180.000,00  B. Rp190.000,00  C. Rp210.000,00  D. Rp220.000,00</w:t>
      </w:r>
    </w:p>
    <w:p>
      <w:r>
        <w:t>4. Ani membeli tas seharga Rp150.000,00 dan menjualnya dengan harga Rp180.000,00. Persentase keuntungan yang diperoleh Ani adalah...</w:t>
      </w:r>
    </w:p>
    <w:p>
      <w:r>
        <w:t>A. 15%  B. 20%  C. 25%  D. 30%</w:t>
      </w:r>
    </w:p>
    <w:p>
      <w:r>
        <w:t>5. Sebuah barang dijual dengan harga Rp220.000,00. Jika dari penjualan tersebut pedagang mendapat untung 10%, berapakah harga pembelian barang tersebut?</w:t>
      </w:r>
    </w:p>
    <w:p>
      <w:r>
        <w:t>A. Rp198.000,00  B. Rp200.000,00  C. Rp210.000,00  D. Rp242.000,00</w:t>
      </w:r>
    </w:p>
    <w:p>
      <w:r>
        <w:t>6. Istilah berat kotor dalam aritmatika sosial disebut...</w:t>
      </w:r>
    </w:p>
    <w:p>
      <w:r>
        <w:t>A. Netto  B. Tara  C. Bruto  D. Diskon</w:t>
      </w:r>
    </w:p>
    <w:p>
      <w:r>
        <w:t>7. Sebuah karung beras bertuliskan Bruto = 50 kg dan Tara = 2%. Berapakah Netto beras tersebut?</w:t>
      </w:r>
    </w:p>
    <w:p>
      <w:r>
        <w:t>A. 48 kg  B. 49 kg  C. 49,5 kg  D. 51 kg</w:t>
      </w:r>
    </w:p>
    <w:p>
      <w:r>
        <w:t>8. Sebuah toko memberikan diskon 20% untuk sebuah baju yang harganya Rp120.000,00. Berapakah uang yang harus dibayarkan pembeli?</w:t>
      </w:r>
    </w:p>
    <w:p>
      <w:r>
        <w:t>A. Rp24.000,00  B. Rp96.000,00  C. Rp100.000,00  D. Rp114.000,00</w:t>
      </w:r>
    </w:p>
    <w:p>
      <w:r>
        <w:t>9. Bu Susi menyimpan uang di bank sebesar Rp4.000.000,00 dengan bunga tunggal 12% per tahun. Berapakah besar bunga yang diterima Bu Susi setelah menabung selama 9 bulan?</w:t>
      </w:r>
    </w:p>
    <w:p>
      <w:r>
        <w:t>A. Rp270.000,00  B. Rp300.000,00  C. Rp360.000,00  D. Rp480.000,00</w:t>
      </w:r>
    </w:p>
    <w:p>
      <w:r>
        <w:t>10. Pak Rudi membeli motor bekas seharga Rp5.000.000,00. Kemudian ia mengeluarkan biaya perbaikan Rp500.000,00. Jika ia ingin untung Rp1.000.000,00, maka ia harus menjual motor tersebut dengan harga...</w:t>
      </w:r>
    </w:p>
    <w:p>
      <w:r>
        <w:t>A. Rp6.000.000,00  B. Rp6.500.000,00  C. Rp7.000.000,00  D. Rp7.500.000,00</w:t>
      </w:r>
    </w:p>
    <w:p>
      <w:r>
        <w:t>11. Seorang pedagang membeli 1 lusin piring seharga Rp48.000,00. Jika ia ingin mendapat untung Rp12.000,00 dari penjualan seluruh piring tersebut, maka harga jual per piring adalah...</w:t>
      </w:r>
    </w:p>
    <w:p>
      <w:r>
        <w:t>A. Rp4.000,00  B. Rp5.000,00  C. Rp5.500,00  D. Rp6.000,00</w:t>
      </w:r>
    </w:p>
    <w:p>
      <w:r>
        <w:t>12. Pajak Pertambahan Nilai (PPN) biasanya dikenakan pada...</w:t>
      </w:r>
    </w:p>
    <w:p>
      <w:r>
        <w:t>A. Gaji pegawai  B. Pembelian barang konsumsi  C. Simpanan di bank  D. Hadiah undian</w:t>
      </w:r>
    </w:p>
    <w:p>
      <w:r>
        <w:t>13. Ayah membeli televisi seharga Rp3.000.000,00 dan dikenakan PPN sebesar 10%. Berapa total uang yang harus dibayarkan Ayah?</w:t>
      </w:r>
    </w:p>
    <w:p>
      <w:r>
        <w:t>A. Rp3.100.000,00  B. Rp3.200.000,00  C. Rp3.300.000,00  D. Rp3.500.000,00</w:t>
      </w:r>
    </w:p>
    <w:p>
      <w:r>
        <w:t>14. Tabungan Andi di bank mula-mula Rp2.000.000,00. Setelah beberapa waktu, tabungannya menjadi Rp2.200.000,00. Jika bunga bank 12% per tahun, berapa lama Andi menabung?</w:t>
      </w:r>
    </w:p>
    <w:p>
      <w:r>
        <w:t>A. 8 bulan  B. 9 bulan  C. 10 bulan  D. 12 bulan</w:t>
      </w:r>
    </w:p>
    <w:p>
      <w:r>
        <w:t>15. Toko A memberikan diskon 30% untuk sepatu seharga Rp200.000,00. Toko B memberikan diskon 40% untuk sepatu yang sama. Selisih harga yang harus dibayar di kedua toko adalah...</w:t>
      </w:r>
    </w:p>
    <w:p>
      <w:r>
        <w:t>A. Rp10.000,00  B. Rp20.000,00  C. Rp30.000,00  D. Rp40.000,00</w:t>
      </w:r>
    </w:p>
    <w:p>
      <w:r>
        <w:t>16. Seorang karyawan memiliki gaji Rp4.000.000,00 sebulan. Penghasilan Tidak Kena Pajak (PTKP) adalah Rp1.000.000,00. Jika PPh (Pajak Penghasilan) sebesar 10%, berapakah gaji bersih yang diterima karyawan tersebut?</w:t>
      </w:r>
    </w:p>
    <w:p>
      <w:r>
        <w:t>A. Rp3.600.000,00  B. Rp3.700.000,00  C. Rp3.800.000,00  D. Rp3.900.000,00</w:t>
      </w:r>
    </w:p>
    <w:p>
      <w:r>
        <w:t>17. Bruto satu dus barang adalah 20 kg. Jika taranya 0,5 kg, maka persentase taranya adalah...</w:t>
      </w:r>
    </w:p>
    <w:p>
      <w:r>
        <w:t>A. 2,0%  B. 2,5%  C. 4,0%  D. 5,0%</w:t>
      </w:r>
    </w:p>
    <w:p>
      <w:r>
        <w:t>18. Sebuah barang dijual dengan rugi 20%. Jika harga beli barang tersebut Rp500.000,00, maka harga jualnya adalah...</w:t>
      </w:r>
    </w:p>
    <w:p>
      <w:r>
        <w:t>A. Rp350.000,00  B. Rp400.000,00  C. Rp450.000,00  D. Rp480.000,00</w:t>
      </w:r>
    </w:p>
    <w:p>
      <w:r>
        <w:t>19. Koperasi sekolah membeli 50 buku dengan harga Rp3.000,00 per buku. Jika koperasi menginginkan keuntungan total Rp50.000,00, berapa harga jual per buku?</w:t>
      </w:r>
    </w:p>
    <w:p>
      <w:r>
        <w:t>A. Rp3.500,00  B. Rp4.000,00  C. Rp4.500,00  D. Rp5.000,00</w:t>
      </w:r>
    </w:p>
    <w:p>
      <w:r>
        <w:t>20. Anto meminjam uang di koperasi sebesar Rp6.000.000,00 dengan bunga 1,5% per bulan. Jika lama meminjam 10 bulan, besar angsuran yang harus dibayar setiap bulan adalah...</w:t>
      </w:r>
    </w:p>
    <w:p>
      <w:r>
        <w:t>A. Rp600.000,00  B. Rp660.000,00  C. Rp690.000,00  D. Rp750.000,00</w:t>
      </w:r>
    </w:p>
    <w:p>
      <w:r>
        <w:t>21. Jika harga beli Rp100.000,00 dan dijual Rp80.000,00, maka persentase kerugiannya adalah...</w:t>
      </w:r>
    </w:p>
    <w:p>
      <w:r>
        <w:t>A. 10%  B. 20%  C. 25%  D. 30%</w:t>
      </w:r>
    </w:p>
    <w:p>
      <w:r>
        <w:t>22. Harga awal sebuah kemeja adalah Rp200.000,00. Toko memberikan diskon 50% + 20%. Harga akhir kemeja tersebut adalah...</w:t>
      </w:r>
    </w:p>
    <w:p>
      <w:r>
        <w:t>A. Rp60.000,00  B. Rp80.000,00  C. Rp100.000,00  D. Rp120.000,00</w:t>
      </w:r>
    </w:p>
    <w:p>
      <w:r>
        <w:t>23. Pedagang buah membeli 20 kg jeruk seharga Rp160.000,00. 1 kg jeruk busuk dan tidak bisa dijual. Sisanya dijual dengan harga Rp10.000,00 per kg. Berapa keuntungan pedagang?</w:t>
      </w:r>
    </w:p>
    <w:p>
      <w:r>
        <w:t>A. Rp20.000,00  B. Rp30.000,00  C. Rp40.000,00  D. Rp50.000,00</w:t>
      </w:r>
    </w:p>
    <w:p>
      <w:r>
        <w:t>24. Pak Hasan menabung Rp10.000.000,00 di bank. Setelah 6 bulan uangnya menjadi Rp10.600.000,00. Suku bunga per tahun bank tersebut adalah...</w:t>
      </w:r>
    </w:p>
    <w:p>
      <w:r>
        <w:t>A. 6%  B. 8%  C. 10%  D. 12%</w:t>
      </w:r>
    </w:p>
    <w:p>
      <w:r>
        <w:t>25. Sebuah barang dijual Rp115.000,00 dan pedagang untung 15%. Besar keuntungan nominalnya adalah...</w:t>
      </w:r>
    </w:p>
    <w:p>
      <w:r>
        <w:t>A. Rp10.000,00  B. Rp15.000,00  C. Rp17.250,00  D. Rp20.000,00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